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DF8C" w14:textId="77777777" w:rsidR="00C35F1A" w:rsidRDefault="00000000">
      <w:pPr>
        <w:jc w:val="center"/>
        <w:rPr>
          <w:lang w:eastAsia="ja-JP"/>
        </w:rPr>
      </w:pPr>
      <w:r>
        <w:rPr>
          <w:b/>
          <w:color w:val="2E74B5"/>
          <w:sz w:val="40"/>
          <w:lang w:eastAsia="ja-JP"/>
        </w:rPr>
        <w:t>富木合気道のすすめ</w:t>
      </w:r>
    </w:p>
    <w:p w14:paraId="2B07F42C" w14:textId="77777777" w:rsidR="00C35F1A" w:rsidRDefault="00000000">
      <w:pPr>
        <w:jc w:val="center"/>
        <w:rPr>
          <w:lang w:eastAsia="ja-JP"/>
        </w:rPr>
      </w:pPr>
      <w:r>
        <w:rPr>
          <w:color w:val="000000"/>
          <w:lang w:eastAsia="ja-JP"/>
        </w:rPr>
        <w:t>特定非営利活動法人 日本合気道協会・公式リーフレット</w:t>
      </w:r>
    </w:p>
    <w:p w14:paraId="6B2F0E8E" w14:textId="77777777" w:rsidR="00C35F1A" w:rsidRDefault="00000000" w:rsidP="00E856F1">
      <w:pPr>
        <w:jc w:val="center"/>
        <w:rPr>
          <w:lang w:eastAsia="ja-JP"/>
        </w:rPr>
      </w:pPr>
      <w:r>
        <w:rPr>
          <w:b/>
          <w:lang w:eastAsia="ja-JP"/>
        </w:rPr>
        <w:t>「富木合気道のすすめ」送付依頼書</w:t>
      </w:r>
    </w:p>
    <w:p w14:paraId="074E3DDF" w14:textId="77777777" w:rsidR="00C35F1A" w:rsidRDefault="00000000">
      <w:proofErr w:type="spellStart"/>
      <w:r>
        <w:t>送付依頼日</w:t>
      </w:r>
      <w:proofErr w:type="spellEnd"/>
      <w:r>
        <w:t>：　　　年　　月　　日</w:t>
      </w:r>
    </w:p>
    <w:p w14:paraId="36719536" w14:textId="77777777" w:rsidR="00E856F1" w:rsidRDefault="00E856F1"/>
    <w:p w14:paraId="5FA85739" w14:textId="247EFB0B" w:rsidR="00C35F1A" w:rsidRDefault="00000000">
      <w:r>
        <w:t>■</w:t>
      </w:r>
      <w:proofErr w:type="spellStart"/>
      <w:r>
        <w:t>申込団体情報</w:t>
      </w:r>
      <w:proofErr w:type="spellEnd"/>
    </w:p>
    <w:tbl>
      <w:tblPr>
        <w:tblStyle w:val="afe"/>
        <w:tblW w:w="0" w:type="auto"/>
        <w:tblLook w:val="04A0" w:firstRow="1" w:lastRow="0" w:firstColumn="1" w:lastColumn="0" w:noHBand="0" w:noVBand="1"/>
      </w:tblPr>
      <w:tblGrid>
        <w:gridCol w:w="3242"/>
        <w:gridCol w:w="6353"/>
      </w:tblGrid>
      <w:tr w:rsidR="00C35F1A" w14:paraId="28F113A0" w14:textId="77777777">
        <w:tc>
          <w:tcPr>
            <w:tcW w:w="3600" w:type="dxa"/>
          </w:tcPr>
          <w:p w14:paraId="5826FCEC" w14:textId="77777777" w:rsidR="00C35F1A" w:rsidRDefault="00000000">
            <w:r>
              <w:t>団体名（正式名称）</w:t>
            </w:r>
          </w:p>
        </w:tc>
        <w:tc>
          <w:tcPr>
            <w:tcW w:w="7200" w:type="dxa"/>
          </w:tcPr>
          <w:p w14:paraId="6AC1D40E" w14:textId="77777777" w:rsidR="00C35F1A" w:rsidRDefault="00C35F1A"/>
        </w:tc>
      </w:tr>
      <w:tr w:rsidR="00C35F1A" w14:paraId="744E33E3" w14:textId="77777777">
        <w:tc>
          <w:tcPr>
            <w:tcW w:w="3600" w:type="dxa"/>
          </w:tcPr>
          <w:p w14:paraId="438AA23D" w14:textId="77777777" w:rsidR="00C35F1A" w:rsidRDefault="00000000">
            <w:r>
              <w:t>団体代表者氏名</w:t>
            </w:r>
          </w:p>
        </w:tc>
        <w:tc>
          <w:tcPr>
            <w:tcW w:w="7200" w:type="dxa"/>
          </w:tcPr>
          <w:p w14:paraId="387ED215" w14:textId="77777777" w:rsidR="00C35F1A" w:rsidRDefault="00C35F1A"/>
        </w:tc>
      </w:tr>
      <w:tr w:rsidR="00C35F1A" w14:paraId="3D2DF05D" w14:textId="77777777">
        <w:tc>
          <w:tcPr>
            <w:tcW w:w="3600" w:type="dxa"/>
          </w:tcPr>
          <w:p w14:paraId="77297782" w14:textId="77777777" w:rsidR="00C35F1A" w:rsidRDefault="00000000">
            <w:r>
              <w:t>担当者氏名</w:t>
            </w:r>
          </w:p>
        </w:tc>
        <w:tc>
          <w:tcPr>
            <w:tcW w:w="7200" w:type="dxa"/>
          </w:tcPr>
          <w:p w14:paraId="0CDAB3BC" w14:textId="77777777" w:rsidR="00C35F1A" w:rsidRDefault="00C35F1A"/>
        </w:tc>
      </w:tr>
      <w:tr w:rsidR="00C35F1A" w14:paraId="07B7876D" w14:textId="77777777">
        <w:tc>
          <w:tcPr>
            <w:tcW w:w="3600" w:type="dxa"/>
          </w:tcPr>
          <w:p w14:paraId="266AFB0D" w14:textId="77777777" w:rsidR="00C35F1A" w:rsidRDefault="00000000">
            <w:pPr>
              <w:rPr>
                <w:lang w:eastAsia="ja-JP"/>
              </w:rPr>
            </w:pPr>
            <w:r>
              <w:rPr>
                <w:lang w:eastAsia="ja-JP"/>
              </w:rPr>
              <w:t>担当者メールアドレス</w:t>
            </w:r>
          </w:p>
        </w:tc>
        <w:tc>
          <w:tcPr>
            <w:tcW w:w="7200" w:type="dxa"/>
          </w:tcPr>
          <w:p w14:paraId="712DDE56" w14:textId="77777777" w:rsidR="00C35F1A" w:rsidRDefault="00C35F1A">
            <w:pPr>
              <w:rPr>
                <w:lang w:eastAsia="ja-JP"/>
              </w:rPr>
            </w:pPr>
          </w:p>
        </w:tc>
      </w:tr>
      <w:tr w:rsidR="00C35F1A" w14:paraId="280D855B" w14:textId="77777777">
        <w:tc>
          <w:tcPr>
            <w:tcW w:w="3600" w:type="dxa"/>
          </w:tcPr>
          <w:p w14:paraId="26D30F94" w14:textId="77777777" w:rsidR="00C35F1A" w:rsidRDefault="00000000">
            <w:proofErr w:type="spellStart"/>
            <w:r>
              <w:t>担当者電話番号（任意</w:t>
            </w:r>
            <w:proofErr w:type="spellEnd"/>
            <w:r>
              <w:t>）</w:t>
            </w:r>
          </w:p>
        </w:tc>
        <w:tc>
          <w:tcPr>
            <w:tcW w:w="7200" w:type="dxa"/>
          </w:tcPr>
          <w:p w14:paraId="0A097656" w14:textId="77777777" w:rsidR="00C35F1A" w:rsidRDefault="00C35F1A"/>
        </w:tc>
      </w:tr>
    </w:tbl>
    <w:p w14:paraId="716BB06E" w14:textId="77777777" w:rsidR="00E856F1" w:rsidRDefault="00E856F1">
      <w:pPr>
        <w:rPr>
          <w:lang w:eastAsia="ja-JP"/>
        </w:rPr>
      </w:pPr>
    </w:p>
    <w:p w14:paraId="29C1ABCF" w14:textId="31F05AD5" w:rsidR="00C35F1A" w:rsidRDefault="00000000">
      <w:pPr>
        <w:rPr>
          <w:lang w:eastAsia="ja-JP"/>
        </w:rPr>
      </w:pPr>
      <w:r>
        <w:rPr>
          <w:lang w:eastAsia="ja-JP"/>
        </w:rPr>
        <w:t>■送付希望部数（※1団体につき原則</w:t>
      </w:r>
      <w:r w:rsidR="00F61CD7">
        <w:rPr>
          <w:rFonts w:hint="eastAsia"/>
          <w:lang w:eastAsia="ja-JP"/>
        </w:rPr>
        <w:t>１００</w:t>
      </w:r>
      <w:r>
        <w:rPr>
          <w:lang w:eastAsia="ja-JP"/>
        </w:rPr>
        <w:t>部まで。必要に応じて応相談）：</w:t>
      </w:r>
    </w:p>
    <w:p w14:paraId="05E8DD13" w14:textId="77777777" w:rsidR="00C35F1A" w:rsidRDefault="00000000">
      <w:r>
        <w:t>＿＿＿＿＿＿　部</w:t>
      </w:r>
    </w:p>
    <w:p w14:paraId="5175D035" w14:textId="77777777" w:rsidR="00C35F1A" w:rsidRDefault="00000000">
      <w:r>
        <w:br/>
        <w:t>■送付先情報</w:t>
      </w:r>
    </w:p>
    <w:tbl>
      <w:tblPr>
        <w:tblStyle w:val="afe"/>
        <w:tblW w:w="0" w:type="auto"/>
        <w:tblLook w:val="04A0" w:firstRow="1" w:lastRow="0" w:firstColumn="1" w:lastColumn="0" w:noHBand="0" w:noVBand="1"/>
      </w:tblPr>
      <w:tblGrid>
        <w:gridCol w:w="3242"/>
        <w:gridCol w:w="6353"/>
      </w:tblGrid>
      <w:tr w:rsidR="00C35F1A" w14:paraId="038F9082" w14:textId="77777777">
        <w:tc>
          <w:tcPr>
            <w:tcW w:w="3600" w:type="dxa"/>
          </w:tcPr>
          <w:p w14:paraId="2FC164D6" w14:textId="77777777" w:rsidR="00C35F1A" w:rsidRDefault="00000000">
            <w:r>
              <w:t>郵便番号</w:t>
            </w:r>
          </w:p>
        </w:tc>
        <w:tc>
          <w:tcPr>
            <w:tcW w:w="7200" w:type="dxa"/>
          </w:tcPr>
          <w:p w14:paraId="29462894" w14:textId="77777777" w:rsidR="00C35F1A" w:rsidRDefault="00C35F1A"/>
        </w:tc>
      </w:tr>
      <w:tr w:rsidR="00C35F1A" w14:paraId="5880E40F" w14:textId="77777777">
        <w:tc>
          <w:tcPr>
            <w:tcW w:w="3600" w:type="dxa"/>
          </w:tcPr>
          <w:p w14:paraId="53B2A04D" w14:textId="77777777" w:rsidR="00C35F1A" w:rsidRDefault="00000000">
            <w:pPr>
              <w:rPr>
                <w:lang w:eastAsia="ja-JP"/>
              </w:rPr>
            </w:pPr>
            <w:proofErr w:type="spellStart"/>
            <w:r>
              <w:t>住所</w:t>
            </w:r>
            <w:proofErr w:type="spellEnd"/>
          </w:p>
          <w:p w14:paraId="35A77D6E" w14:textId="77777777" w:rsidR="00E856F1" w:rsidRDefault="00E856F1">
            <w:pPr>
              <w:rPr>
                <w:rFonts w:hint="eastAsia"/>
                <w:lang w:eastAsia="ja-JP"/>
              </w:rPr>
            </w:pPr>
          </w:p>
        </w:tc>
        <w:tc>
          <w:tcPr>
            <w:tcW w:w="7200" w:type="dxa"/>
          </w:tcPr>
          <w:p w14:paraId="7583B342" w14:textId="77777777" w:rsidR="00C35F1A" w:rsidRDefault="00C35F1A"/>
        </w:tc>
      </w:tr>
      <w:tr w:rsidR="00C35F1A" w14:paraId="0E06003D" w14:textId="77777777">
        <w:tc>
          <w:tcPr>
            <w:tcW w:w="3600" w:type="dxa"/>
          </w:tcPr>
          <w:p w14:paraId="63BA01AB" w14:textId="2F38B0EA" w:rsidR="00C35F1A" w:rsidRDefault="00000000">
            <w:pPr>
              <w:rPr>
                <w:lang w:eastAsia="ja-JP"/>
              </w:rPr>
            </w:pPr>
            <w:r>
              <w:rPr>
                <w:lang w:eastAsia="ja-JP"/>
              </w:rPr>
              <w:t>宛名</w:t>
            </w:r>
          </w:p>
        </w:tc>
        <w:tc>
          <w:tcPr>
            <w:tcW w:w="7200" w:type="dxa"/>
          </w:tcPr>
          <w:p w14:paraId="71DEDE60" w14:textId="77777777" w:rsidR="00C35F1A" w:rsidRDefault="00C35F1A">
            <w:pPr>
              <w:rPr>
                <w:lang w:eastAsia="ja-JP"/>
              </w:rPr>
            </w:pPr>
          </w:p>
        </w:tc>
      </w:tr>
      <w:tr w:rsidR="00C35F1A" w14:paraId="27F87AF5" w14:textId="77777777">
        <w:tc>
          <w:tcPr>
            <w:tcW w:w="3600" w:type="dxa"/>
          </w:tcPr>
          <w:p w14:paraId="1743E547" w14:textId="77777777" w:rsidR="00C35F1A" w:rsidRDefault="00000000">
            <w:proofErr w:type="spellStart"/>
            <w:r>
              <w:t>電話番号（配送伝票記載用</w:t>
            </w:r>
            <w:proofErr w:type="spellEnd"/>
            <w:r>
              <w:t>）</w:t>
            </w:r>
          </w:p>
        </w:tc>
        <w:tc>
          <w:tcPr>
            <w:tcW w:w="7200" w:type="dxa"/>
          </w:tcPr>
          <w:p w14:paraId="22BF825A" w14:textId="77777777" w:rsidR="00C35F1A" w:rsidRDefault="00C35F1A"/>
        </w:tc>
      </w:tr>
    </w:tbl>
    <w:p w14:paraId="6EB07CF6" w14:textId="77777777" w:rsidR="00E856F1" w:rsidRDefault="00E856F1">
      <w:pPr>
        <w:rPr>
          <w:lang w:eastAsia="ja-JP"/>
        </w:rPr>
      </w:pPr>
    </w:p>
    <w:p w14:paraId="0291CEB1" w14:textId="6AC4DEA8" w:rsidR="00C35F1A" w:rsidRDefault="00000000">
      <w:pPr>
        <w:rPr>
          <w:lang w:eastAsia="ja-JP"/>
        </w:rPr>
      </w:pPr>
      <w:r>
        <w:rPr>
          <w:lang w:eastAsia="ja-JP"/>
        </w:rPr>
        <w:t>■使用目的（該当する項目に✓をご記入ください</w:t>
      </w:r>
      <w:r w:rsidR="00E856F1">
        <w:rPr>
          <w:rFonts w:hint="eastAsia"/>
          <w:lang w:eastAsia="ja-JP"/>
        </w:rPr>
        <w:t>。複数回答可。</w:t>
      </w:r>
      <w:r>
        <w:rPr>
          <w:lang w:eastAsia="ja-JP"/>
        </w:rPr>
        <w:t>）</w:t>
      </w:r>
    </w:p>
    <w:p w14:paraId="2EB30CEE" w14:textId="2878950E" w:rsidR="00C35F1A" w:rsidRDefault="00E856F1">
      <w:pPr>
        <w:rPr>
          <w:lang w:eastAsia="ja-JP"/>
        </w:rPr>
      </w:pPr>
      <w:r>
        <w:rPr>
          <w:rFonts w:hint="eastAsia"/>
          <w:lang w:eastAsia="ja-JP"/>
        </w:rPr>
        <w:t>（　）</w:t>
      </w:r>
      <w:r w:rsidR="00000000">
        <w:rPr>
          <w:lang w:eastAsia="ja-JP"/>
        </w:rPr>
        <w:t xml:space="preserve"> 会員勧誘活動に使用</w:t>
      </w:r>
    </w:p>
    <w:p w14:paraId="2603DBE2" w14:textId="02676E05" w:rsidR="00C35F1A" w:rsidRDefault="00E856F1">
      <w:pPr>
        <w:rPr>
          <w:lang w:eastAsia="ja-JP"/>
        </w:rPr>
      </w:pPr>
      <w:r>
        <w:rPr>
          <w:rFonts w:hint="eastAsia"/>
          <w:lang w:eastAsia="ja-JP"/>
        </w:rPr>
        <w:t>（　）</w:t>
      </w:r>
      <w:r w:rsidR="00000000">
        <w:rPr>
          <w:lang w:eastAsia="ja-JP"/>
        </w:rPr>
        <w:t xml:space="preserve"> </w:t>
      </w:r>
      <w:r w:rsidR="00991C45">
        <w:rPr>
          <w:rFonts w:hint="eastAsia"/>
          <w:lang w:eastAsia="ja-JP"/>
        </w:rPr>
        <w:t>学校・</w:t>
      </w:r>
      <w:r w:rsidR="00000000">
        <w:rPr>
          <w:lang w:eastAsia="ja-JP"/>
        </w:rPr>
        <w:t>官公庁・自治体・公共施設等への提出・配布</w:t>
      </w:r>
    </w:p>
    <w:p w14:paraId="7D173A46" w14:textId="3530A0F2" w:rsidR="00C35F1A" w:rsidRDefault="00E856F1">
      <w:pPr>
        <w:rPr>
          <w:lang w:eastAsia="ja-JP"/>
        </w:rPr>
      </w:pPr>
      <w:r>
        <w:rPr>
          <w:rFonts w:hint="eastAsia"/>
          <w:lang w:eastAsia="ja-JP"/>
        </w:rPr>
        <w:t>（　）</w:t>
      </w:r>
      <w:r w:rsidR="00000000">
        <w:rPr>
          <w:lang w:eastAsia="ja-JP"/>
        </w:rPr>
        <w:t xml:space="preserve"> イベント・講習会等での配布</w:t>
      </w:r>
    </w:p>
    <w:p w14:paraId="7F239313" w14:textId="6DED6EF2" w:rsidR="00C35F1A" w:rsidRDefault="00E856F1">
      <w:pPr>
        <w:rPr>
          <w:lang w:eastAsia="ja-JP"/>
        </w:rPr>
      </w:pPr>
      <w:r>
        <w:rPr>
          <w:rFonts w:hint="eastAsia"/>
          <w:lang w:eastAsia="ja-JP"/>
        </w:rPr>
        <w:t>（　）</w:t>
      </w:r>
      <w:r w:rsidR="00000000">
        <w:rPr>
          <w:lang w:eastAsia="ja-JP"/>
        </w:rPr>
        <w:t xml:space="preserve"> その他（具体的に：　　　　　　　　　　　　　</w:t>
      </w:r>
      <w:r>
        <w:rPr>
          <w:rFonts w:hint="eastAsia"/>
          <w:lang w:eastAsia="ja-JP"/>
        </w:rPr>
        <w:t xml:space="preserve">　　　　　　　　</w:t>
      </w:r>
      <w:r w:rsidR="00F61CD7">
        <w:rPr>
          <w:rFonts w:hint="eastAsia"/>
          <w:lang w:eastAsia="ja-JP"/>
        </w:rPr>
        <w:t xml:space="preserve">　　</w:t>
      </w:r>
      <w:r w:rsidR="00000000">
        <w:rPr>
          <w:lang w:eastAsia="ja-JP"/>
        </w:rPr>
        <w:t>）</w:t>
      </w:r>
    </w:p>
    <w:p w14:paraId="43BB4938" w14:textId="77777777" w:rsidR="00E856F1" w:rsidRDefault="00E856F1">
      <w:pPr>
        <w:rPr>
          <w:lang w:eastAsia="ja-JP"/>
        </w:rPr>
      </w:pPr>
    </w:p>
    <w:p w14:paraId="12CE45A7" w14:textId="2C86A02A" w:rsidR="00C35F1A" w:rsidRDefault="00000000">
      <w:pPr>
        <w:rPr>
          <w:lang w:eastAsia="ja-JP"/>
        </w:rPr>
      </w:pPr>
      <w:r>
        <w:rPr>
          <w:lang w:eastAsia="ja-JP"/>
        </w:rPr>
        <w:t>※本印刷物は、各団体における会員勧誘や広報活動を支援するために作成されたものです。配布にあたっては適切な利用をお願いいたします。</w:t>
      </w:r>
    </w:p>
    <w:p w14:paraId="0E52D3FD" w14:textId="77777777" w:rsidR="00C35F1A" w:rsidRDefault="00000000">
      <w:r>
        <w:rPr>
          <w:lang w:eastAsia="ja-JP"/>
        </w:rPr>
        <w:br/>
      </w:r>
      <w:proofErr w:type="spellStart"/>
      <w:r>
        <w:t>この依頼書は、JAA事務局（jaa.jimukyoku@gmail.com）宛にメール添付でご送付ください</w:t>
      </w:r>
      <w:proofErr w:type="spellEnd"/>
      <w:r>
        <w:t>。</w:t>
      </w:r>
    </w:p>
    <w:sectPr w:rsidR="00C35F1A" w:rsidSect="00034616">
      <w:pgSz w:w="11909" w:h="16834"/>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50559128">
    <w:abstractNumId w:val="8"/>
  </w:num>
  <w:num w:numId="2" w16cid:durableId="1030649193">
    <w:abstractNumId w:val="6"/>
  </w:num>
  <w:num w:numId="3" w16cid:durableId="1970545720">
    <w:abstractNumId w:val="5"/>
  </w:num>
  <w:num w:numId="4" w16cid:durableId="834881413">
    <w:abstractNumId w:val="4"/>
  </w:num>
  <w:num w:numId="5" w16cid:durableId="1059675069">
    <w:abstractNumId w:val="7"/>
  </w:num>
  <w:num w:numId="6" w16cid:durableId="1059206558">
    <w:abstractNumId w:val="3"/>
  </w:num>
  <w:num w:numId="7" w16cid:durableId="1288586526">
    <w:abstractNumId w:val="2"/>
  </w:num>
  <w:num w:numId="8" w16cid:durableId="330567043">
    <w:abstractNumId w:val="1"/>
  </w:num>
  <w:num w:numId="9" w16cid:durableId="1249194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75627"/>
    <w:rsid w:val="00991C45"/>
    <w:rsid w:val="00AA1D8D"/>
    <w:rsid w:val="00B47730"/>
    <w:rsid w:val="00C35F1A"/>
    <w:rsid w:val="00CB0664"/>
    <w:rsid w:val="00E856F1"/>
    <w:rsid w:val="00F61CD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D2C133F"/>
  <w14:defaultImageDpi w14:val="300"/>
  <w15:docId w15:val="{76CA18AD-1BE8-4345-B92B-9741CE6F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ゴシック" w:eastAsia="ＭＳ ゴシック" w:hAnsi="ＭＳ ゴシック"/>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FUJITA</cp:lastModifiedBy>
  <cp:revision>4</cp:revision>
  <cp:lastPrinted>2025-04-23T07:28:00Z</cp:lastPrinted>
  <dcterms:created xsi:type="dcterms:W3CDTF">2025-04-23T07:26:00Z</dcterms:created>
  <dcterms:modified xsi:type="dcterms:W3CDTF">2025-04-23T07:28:00Z</dcterms:modified>
  <cp:category/>
</cp:coreProperties>
</file>