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AAD0" w14:textId="660CCF39" w:rsidR="002443EA" w:rsidRDefault="004B2D09">
      <w:pPr>
        <w:jc w:val="center"/>
        <w:rPr>
          <w:lang w:eastAsia="ja-JP"/>
        </w:rPr>
      </w:pPr>
      <w:r w:rsidRPr="004B2D09">
        <w:rPr>
          <w:rFonts w:hint="eastAsia"/>
          <w:b/>
          <w:sz w:val="40"/>
          <w:lang w:eastAsia="ja-JP"/>
        </w:rPr>
        <w:t>「</w:t>
      </w:r>
      <w:r w:rsidRPr="00C522CD">
        <w:rPr>
          <w:b/>
          <w:color w:val="FF0000"/>
          <w:sz w:val="40"/>
          <w:lang w:eastAsia="ja-JP"/>
        </w:rPr>
        <w:t>合気道、</w:t>
      </w:r>
      <w:r w:rsidRPr="00C522CD">
        <w:rPr>
          <w:b/>
          <w:color w:val="000000" w:themeColor="text1"/>
          <w:sz w:val="40"/>
          <w:lang w:eastAsia="ja-JP"/>
        </w:rPr>
        <w:t>はじめてみませんか。</w:t>
      </w:r>
      <w:r>
        <w:rPr>
          <w:rFonts w:hint="eastAsia"/>
          <w:b/>
          <w:color w:val="000000" w:themeColor="text1"/>
          <w:sz w:val="40"/>
          <w:lang w:eastAsia="ja-JP"/>
        </w:rPr>
        <w:t>」</w:t>
      </w:r>
    </w:p>
    <w:p w14:paraId="411FD6E9" w14:textId="77777777" w:rsidR="002443EA" w:rsidRPr="001B4C8C" w:rsidRDefault="00000000" w:rsidP="001B4C8C">
      <w:pPr>
        <w:ind w:firstLine="720"/>
        <w:rPr>
          <w:b/>
          <w:color w:val="0070C0"/>
          <w:sz w:val="28"/>
          <w:szCs w:val="28"/>
          <w:lang w:eastAsia="ja-JP"/>
        </w:rPr>
      </w:pPr>
      <w:r w:rsidRPr="00C522CD">
        <w:rPr>
          <w:b/>
          <w:sz w:val="24"/>
          <w:szCs w:val="24"/>
          <w:lang w:eastAsia="ja-JP"/>
        </w:rPr>
        <w:t xml:space="preserve">日本合気道協会 </w:t>
      </w:r>
      <w:r w:rsidRPr="001B4C8C">
        <w:rPr>
          <w:b/>
          <w:color w:val="0070C0"/>
          <w:sz w:val="28"/>
          <w:szCs w:val="28"/>
          <w:lang w:eastAsia="ja-JP"/>
        </w:rPr>
        <w:t>リーフレットテンプレート 利用申込書</w:t>
      </w:r>
    </w:p>
    <w:p w14:paraId="61C7C71C" w14:textId="0048DA11" w:rsidR="002443EA" w:rsidRPr="005B5A9B" w:rsidRDefault="00000000" w:rsidP="005B5A9B">
      <w:pPr>
        <w:jc w:val="right"/>
        <w:rPr>
          <w:lang w:eastAsia="ja-JP"/>
        </w:rPr>
      </w:pPr>
      <w:proofErr w:type="spellStart"/>
      <w:r w:rsidRPr="005B5A9B">
        <w:t>利用申込日</w:t>
      </w:r>
      <w:proofErr w:type="spellEnd"/>
      <w:r w:rsidRPr="005B5A9B">
        <w:t>：　　　　年　　　月　　　日</w:t>
      </w:r>
    </w:p>
    <w:p w14:paraId="34F0B101" w14:textId="77777777" w:rsidR="005B5A9B" w:rsidRPr="005B5A9B" w:rsidRDefault="005B5A9B" w:rsidP="005B5A9B">
      <w:pPr>
        <w:spacing w:line="180" w:lineRule="auto"/>
        <w:rPr>
          <w:lang w:eastAsia="ja-JP"/>
        </w:rPr>
      </w:pPr>
      <w:r w:rsidRPr="005B5A9B">
        <w:rPr>
          <w:lang w:eastAsia="ja-JP"/>
        </w:rPr>
        <w:t>■希望するテンプレートの利用方法（該当箇所に✓を記入してください）</w:t>
      </w:r>
    </w:p>
    <w:p w14:paraId="10C34929" w14:textId="111A2F2D" w:rsidR="005B5A9B" w:rsidRPr="005B5A9B" w:rsidRDefault="004E425F" w:rsidP="005B5A9B">
      <w:pPr>
        <w:spacing w:line="180" w:lineRule="auto"/>
        <w:rPr>
          <w:lang w:eastAsia="ja-JP"/>
        </w:rPr>
      </w:pPr>
      <w:r>
        <w:rPr>
          <w:rFonts w:hint="eastAsia"/>
          <w:lang w:eastAsia="ja-JP"/>
        </w:rPr>
        <w:t>（　）</w:t>
      </w:r>
      <w:r w:rsidR="005B5A9B" w:rsidRPr="005B5A9B">
        <w:rPr>
          <w:lang w:eastAsia="ja-JP"/>
        </w:rPr>
        <w:t xml:space="preserve"> ① ワード（Word）テンプレートのみ希望</w:t>
      </w:r>
    </w:p>
    <w:p w14:paraId="2EDA5C8C" w14:textId="5481C090" w:rsidR="005B5A9B" w:rsidRPr="005B5A9B" w:rsidRDefault="004E425F" w:rsidP="005B5A9B">
      <w:pPr>
        <w:spacing w:line="180" w:lineRule="auto"/>
        <w:rPr>
          <w:lang w:eastAsia="ja-JP"/>
        </w:rPr>
      </w:pPr>
      <w:r>
        <w:rPr>
          <w:rFonts w:hint="eastAsia"/>
          <w:lang w:eastAsia="ja-JP"/>
        </w:rPr>
        <w:t>（　）</w:t>
      </w:r>
      <w:r w:rsidR="005B5A9B" w:rsidRPr="005B5A9B">
        <w:rPr>
          <w:lang w:eastAsia="ja-JP"/>
        </w:rPr>
        <w:t xml:space="preserve"> ② パワーポイント（PowerPoint）テンプレートのみ希望</w:t>
      </w:r>
    </w:p>
    <w:p w14:paraId="0A1D389C" w14:textId="6F4B8FE2" w:rsidR="005B5A9B" w:rsidRPr="005B5A9B" w:rsidRDefault="004E425F" w:rsidP="005B5A9B">
      <w:pPr>
        <w:spacing w:line="180" w:lineRule="auto"/>
        <w:rPr>
          <w:lang w:eastAsia="ja-JP"/>
        </w:rPr>
      </w:pPr>
      <w:r>
        <w:rPr>
          <w:rFonts w:hint="eastAsia"/>
          <w:lang w:eastAsia="ja-JP"/>
        </w:rPr>
        <w:t>（　）</w:t>
      </w:r>
      <w:r w:rsidR="005B5A9B" w:rsidRPr="005B5A9B">
        <w:rPr>
          <w:lang w:eastAsia="ja-JP"/>
        </w:rPr>
        <w:t xml:space="preserve"> ③ ワード・パワーポイント両方のテンプレート希望</w:t>
      </w:r>
    </w:p>
    <w:p w14:paraId="056B4E6B" w14:textId="178A916E" w:rsidR="005B5A9B" w:rsidRPr="005B5A9B" w:rsidRDefault="004E425F" w:rsidP="005B5A9B">
      <w:pPr>
        <w:spacing w:line="180" w:lineRule="auto"/>
        <w:rPr>
          <w:lang w:eastAsia="ja-JP"/>
        </w:rPr>
      </w:pPr>
      <w:r>
        <w:rPr>
          <w:rFonts w:hint="eastAsia"/>
          <w:lang w:eastAsia="ja-JP"/>
        </w:rPr>
        <w:t>（　）</w:t>
      </w:r>
      <w:r w:rsidR="005B5A9B" w:rsidRPr="005B5A9B">
        <w:rPr>
          <w:lang w:eastAsia="ja-JP"/>
        </w:rPr>
        <w:t xml:space="preserve"> ④ 情報提供のうえ、JAAにてリーフレットの制作を希望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397"/>
        <w:gridCol w:w="6198"/>
      </w:tblGrid>
      <w:tr w:rsidR="005B5A9B" w14:paraId="37E94CFF" w14:textId="77777777" w:rsidTr="00F86D35">
        <w:tc>
          <w:tcPr>
            <w:tcW w:w="9595" w:type="dxa"/>
            <w:gridSpan w:val="2"/>
          </w:tcPr>
          <w:p w14:paraId="38EEB02C" w14:textId="1285DCFA" w:rsidR="005B5A9B" w:rsidRDefault="005B5A9B">
            <w:r>
              <w:t>■</w:t>
            </w:r>
            <w:proofErr w:type="spellStart"/>
            <w:r>
              <w:t>申込団体情報</w:t>
            </w:r>
            <w:proofErr w:type="spellEnd"/>
          </w:p>
        </w:tc>
      </w:tr>
      <w:tr w:rsidR="005B5A9B" w14:paraId="03EF1C5C" w14:textId="77777777" w:rsidTr="005B5A9B">
        <w:tc>
          <w:tcPr>
            <w:tcW w:w="3397" w:type="dxa"/>
          </w:tcPr>
          <w:p w14:paraId="0417B983" w14:textId="6806DBDD" w:rsidR="005B5A9B" w:rsidRDefault="005B5A9B" w:rsidP="005B5A9B">
            <w:pPr>
              <w:ind w:firstLineChars="200" w:firstLine="440"/>
            </w:pPr>
            <w:proofErr w:type="spellStart"/>
            <w:r>
              <w:t>団体名（正式名称</w:t>
            </w:r>
            <w:proofErr w:type="spellEnd"/>
            <w:r>
              <w:t>）</w:t>
            </w:r>
          </w:p>
        </w:tc>
        <w:tc>
          <w:tcPr>
            <w:tcW w:w="6198" w:type="dxa"/>
          </w:tcPr>
          <w:p w14:paraId="1D348C17" w14:textId="77777777" w:rsidR="005B5A9B" w:rsidRDefault="005B5A9B" w:rsidP="005B5A9B"/>
        </w:tc>
      </w:tr>
      <w:tr w:rsidR="005B5A9B" w14:paraId="3232E45A" w14:textId="77777777" w:rsidTr="005B5A9B">
        <w:tc>
          <w:tcPr>
            <w:tcW w:w="3397" w:type="dxa"/>
          </w:tcPr>
          <w:p w14:paraId="0C3B9148" w14:textId="77777777" w:rsidR="005B5A9B" w:rsidRDefault="005B5A9B" w:rsidP="005B5A9B">
            <w:pPr>
              <w:ind w:firstLineChars="200" w:firstLine="440"/>
            </w:pPr>
            <w:proofErr w:type="spellStart"/>
            <w:r>
              <w:t>団体代表者氏名</w:t>
            </w:r>
            <w:proofErr w:type="spellEnd"/>
          </w:p>
        </w:tc>
        <w:tc>
          <w:tcPr>
            <w:tcW w:w="6198" w:type="dxa"/>
          </w:tcPr>
          <w:p w14:paraId="644124F0" w14:textId="77777777" w:rsidR="005B5A9B" w:rsidRDefault="005B5A9B" w:rsidP="005B5A9B"/>
        </w:tc>
      </w:tr>
      <w:tr w:rsidR="005B5A9B" w14:paraId="7B96440B" w14:textId="77777777" w:rsidTr="00F53DC5">
        <w:tc>
          <w:tcPr>
            <w:tcW w:w="9595" w:type="dxa"/>
            <w:gridSpan w:val="2"/>
          </w:tcPr>
          <w:p w14:paraId="685763A3" w14:textId="61730564" w:rsidR="005B5A9B" w:rsidRDefault="005B5A9B" w:rsidP="005B5A9B">
            <w:r>
              <w:t>■</w:t>
            </w:r>
            <w:proofErr w:type="spellStart"/>
            <w:r>
              <w:t>担当者情報</w:t>
            </w:r>
            <w:proofErr w:type="spellEnd"/>
          </w:p>
        </w:tc>
      </w:tr>
      <w:tr w:rsidR="005B5A9B" w14:paraId="02AA84AC" w14:textId="77777777" w:rsidTr="005B5A9B">
        <w:tc>
          <w:tcPr>
            <w:tcW w:w="3397" w:type="dxa"/>
          </w:tcPr>
          <w:p w14:paraId="5883FD2B" w14:textId="18DF9D01" w:rsidR="005B5A9B" w:rsidRDefault="005B5A9B" w:rsidP="005B5A9B">
            <w:pPr>
              <w:ind w:firstLineChars="200" w:firstLine="440"/>
            </w:pPr>
            <w:proofErr w:type="spellStart"/>
            <w:r>
              <w:t>氏名</w:t>
            </w:r>
            <w:proofErr w:type="spellEnd"/>
          </w:p>
        </w:tc>
        <w:tc>
          <w:tcPr>
            <w:tcW w:w="6198" w:type="dxa"/>
          </w:tcPr>
          <w:p w14:paraId="5A943462" w14:textId="77777777" w:rsidR="005B5A9B" w:rsidRDefault="005B5A9B" w:rsidP="005B5A9B"/>
        </w:tc>
      </w:tr>
      <w:tr w:rsidR="005B5A9B" w14:paraId="0A6F0A7F" w14:textId="77777777" w:rsidTr="005B5A9B">
        <w:tc>
          <w:tcPr>
            <w:tcW w:w="3397" w:type="dxa"/>
          </w:tcPr>
          <w:p w14:paraId="0D7B87E8" w14:textId="4183AB5D" w:rsidR="005B5A9B" w:rsidRDefault="005B5A9B" w:rsidP="005B5A9B">
            <w:pPr>
              <w:ind w:firstLineChars="200" w:firstLine="440"/>
            </w:pPr>
            <w:proofErr w:type="spellStart"/>
            <w:r>
              <w:t>メールアドレス</w:t>
            </w:r>
            <w:proofErr w:type="spellEnd"/>
          </w:p>
        </w:tc>
        <w:tc>
          <w:tcPr>
            <w:tcW w:w="6198" w:type="dxa"/>
          </w:tcPr>
          <w:p w14:paraId="57198E25" w14:textId="77777777" w:rsidR="005B5A9B" w:rsidRDefault="005B5A9B" w:rsidP="005B5A9B"/>
        </w:tc>
      </w:tr>
      <w:tr w:rsidR="005B5A9B" w14:paraId="0A009977" w14:textId="77777777" w:rsidTr="005B5A9B">
        <w:tc>
          <w:tcPr>
            <w:tcW w:w="3397" w:type="dxa"/>
          </w:tcPr>
          <w:p w14:paraId="01FD398E" w14:textId="1B55396E" w:rsidR="005B5A9B" w:rsidRDefault="005B5A9B" w:rsidP="005B5A9B">
            <w:pPr>
              <w:ind w:firstLineChars="200" w:firstLine="440"/>
            </w:pPr>
            <w:proofErr w:type="spellStart"/>
            <w:r>
              <w:t>電話番号（任意</w:t>
            </w:r>
            <w:proofErr w:type="spellEnd"/>
            <w:r>
              <w:t>）</w:t>
            </w:r>
          </w:p>
        </w:tc>
        <w:tc>
          <w:tcPr>
            <w:tcW w:w="6198" w:type="dxa"/>
          </w:tcPr>
          <w:p w14:paraId="6A95A5A5" w14:textId="77777777" w:rsidR="005B5A9B" w:rsidRDefault="005B5A9B" w:rsidP="005B5A9B"/>
        </w:tc>
      </w:tr>
      <w:tr w:rsidR="005B5A9B" w14:paraId="3D43B2ED" w14:textId="77777777" w:rsidTr="00DF160B">
        <w:tc>
          <w:tcPr>
            <w:tcW w:w="9595" w:type="dxa"/>
            <w:gridSpan w:val="2"/>
          </w:tcPr>
          <w:p w14:paraId="3D493A05" w14:textId="54982CB6" w:rsidR="005B5A9B" w:rsidRDefault="005B5A9B" w:rsidP="005B5A9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  <w:r>
              <w:rPr>
                <w:lang w:eastAsia="ja-JP"/>
              </w:rPr>
              <w:t>④を選択された方へ（以下をご記入・送付ください）</w:t>
            </w:r>
          </w:p>
        </w:tc>
      </w:tr>
      <w:tr w:rsidR="005B5A9B" w14:paraId="22DAD06A" w14:textId="77777777" w:rsidTr="005B5A9B">
        <w:tc>
          <w:tcPr>
            <w:tcW w:w="3397" w:type="dxa"/>
          </w:tcPr>
          <w:p w14:paraId="1FCB3EB4" w14:textId="7C7B4565" w:rsidR="005B5A9B" w:rsidRDefault="005B5A9B" w:rsidP="005B5A9B">
            <w:pPr>
              <w:ind w:firstLineChars="200" w:firstLine="440"/>
              <w:rPr>
                <w:lang w:eastAsia="ja-JP"/>
              </w:rPr>
            </w:pPr>
            <w:proofErr w:type="spellStart"/>
            <w:r>
              <w:t>稽古場所</w:t>
            </w:r>
            <w:proofErr w:type="spellEnd"/>
          </w:p>
        </w:tc>
        <w:tc>
          <w:tcPr>
            <w:tcW w:w="6198" w:type="dxa"/>
          </w:tcPr>
          <w:p w14:paraId="53313C15" w14:textId="77777777" w:rsidR="005B5A9B" w:rsidRDefault="005B5A9B" w:rsidP="005B5A9B">
            <w:pPr>
              <w:rPr>
                <w:lang w:eastAsia="ja-JP"/>
              </w:rPr>
            </w:pPr>
          </w:p>
        </w:tc>
      </w:tr>
      <w:tr w:rsidR="005B5A9B" w14:paraId="2F8A9210" w14:textId="77777777" w:rsidTr="005B5A9B">
        <w:tc>
          <w:tcPr>
            <w:tcW w:w="3397" w:type="dxa"/>
          </w:tcPr>
          <w:p w14:paraId="154DBCC8" w14:textId="15FD0B05" w:rsidR="005B5A9B" w:rsidRDefault="005B5A9B" w:rsidP="005B5A9B">
            <w:pPr>
              <w:ind w:firstLineChars="200" w:firstLine="440"/>
              <w:rPr>
                <w:lang w:eastAsia="ja-JP"/>
              </w:rPr>
            </w:pPr>
            <w:proofErr w:type="spellStart"/>
            <w:r>
              <w:t>稽古日時</w:t>
            </w:r>
            <w:proofErr w:type="spellEnd"/>
          </w:p>
        </w:tc>
        <w:tc>
          <w:tcPr>
            <w:tcW w:w="6198" w:type="dxa"/>
          </w:tcPr>
          <w:p w14:paraId="624FEED7" w14:textId="77777777" w:rsidR="005B5A9B" w:rsidRDefault="005B5A9B" w:rsidP="005B5A9B">
            <w:pPr>
              <w:rPr>
                <w:lang w:eastAsia="ja-JP"/>
              </w:rPr>
            </w:pPr>
          </w:p>
        </w:tc>
      </w:tr>
      <w:tr w:rsidR="005B5A9B" w14:paraId="7F1738F5" w14:textId="77777777" w:rsidTr="005B5A9B">
        <w:tc>
          <w:tcPr>
            <w:tcW w:w="3397" w:type="dxa"/>
          </w:tcPr>
          <w:p w14:paraId="6FEF761E" w14:textId="77777777" w:rsidR="005B5A9B" w:rsidRDefault="005B5A9B" w:rsidP="005B5A9B">
            <w:pPr>
              <w:ind w:firstLineChars="200" w:firstLine="440"/>
              <w:rPr>
                <w:lang w:eastAsia="ja-JP"/>
              </w:rPr>
            </w:pPr>
            <w:r>
              <w:rPr>
                <w:lang w:eastAsia="ja-JP"/>
              </w:rPr>
              <w:t>団体紹介文</w:t>
            </w:r>
          </w:p>
          <w:p w14:paraId="5AAB0698" w14:textId="5C70D6DB" w:rsidR="005B5A9B" w:rsidRDefault="005B5A9B" w:rsidP="005B5A9B">
            <w:pPr>
              <w:ind w:firstLineChars="200" w:firstLine="440"/>
              <w:rPr>
                <w:lang w:eastAsia="ja-JP"/>
              </w:rPr>
            </w:pPr>
            <w:r>
              <w:rPr>
                <w:lang w:eastAsia="ja-JP"/>
              </w:rPr>
              <w:t>（200字程度</w:t>
            </w:r>
            <w:r>
              <w:rPr>
                <w:rFonts w:hint="eastAsia"/>
                <w:lang w:eastAsia="ja-JP"/>
              </w:rPr>
              <w:t>まで</w:t>
            </w:r>
            <w:r>
              <w:rPr>
                <w:lang w:eastAsia="ja-JP"/>
              </w:rPr>
              <w:t>）</w:t>
            </w:r>
          </w:p>
          <w:p w14:paraId="6E28E216" w14:textId="77777777" w:rsidR="005B5A9B" w:rsidRDefault="005B5A9B" w:rsidP="005B5A9B">
            <w:pPr>
              <w:rPr>
                <w:lang w:eastAsia="ja-JP"/>
              </w:rPr>
            </w:pPr>
          </w:p>
          <w:p w14:paraId="760031D5" w14:textId="25CB42E2" w:rsidR="005B5A9B" w:rsidRPr="005B5A9B" w:rsidRDefault="005B5A9B" w:rsidP="005B5A9B">
            <w:pPr>
              <w:rPr>
                <w:lang w:eastAsia="ja-JP"/>
              </w:rPr>
            </w:pPr>
          </w:p>
        </w:tc>
        <w:tc>
          <w:tcPr>
            <w:tcW w:w="6198" w:type="dxa"/>
          </w:tcPr>
          <w:p w14:paraId="0084BB6F" w14:textId="1DBC09DC" w:rsidR="005B5A9B" w:rsidRDefault="005B5A9B" w:rsidP="005B5A9B">
            <w:pPr>
              <w:rPr>
                <w:lang w:eastAsia="ja-JP"/>
              </w:rPr>
            </w:pPr>
          </w:p>
        </w:tc>
      </w:tr>
      <w:tr w:rsidR="005B5A9B" w14:paraId="37D5FFF3" w14:textId="77777777" w:rsidTr="005B5A9B">
        <w:tc>
          <w:tcPr>
            <w:tcW w:w="3397" w:type="dxa"/>
          </w:tcPr>
          <w:p w14:paraId="46C1BB39" w14:textId="2200097E" w:rsidR="005B5A9B" w:rsidRDefault="005B5A9B" w:rsidP="005B5A9B">
            <w:pPr>
              <w:rPr>
                <w:lang w:eastAsia="ja-JP"/>
              </w:rPr>
            </w:pPr>
            <w:r>
              <w:rPr>
                <w:lang w:eastAsia="ja-JP"/>
              </w:rPr>
              <w:t>ホームページURL（任意）</w:t>
            </w:r>
          </w:p>
        </w:tc>
        <w:tc>
          <w:tcPr>
            <w:tcW w:w="6198" w:type="dxa"/>
          </w:tcPr>
          <w:p w14:paraId="11384C5B" w14:textId="77777777" w:rsidR="005B5A9B" w:rsidRDefault="005B5A9B" w:rsidP="005B5A9B">
            <w:pPr>
              <w:rPr>
                <w:lang w:eastAsia="ja-JP"/>
              </w:rPr>
            </w:pPr>
          </w:p>
        </w:tc>
      </w:tr>
      <w:tr w:rsidR="005B5A9B" w14:paraId="2961CDF7" w14:textId="77777777" w:rsidTr="005B5A9B">
        <w:tc>
          <w:tcPr>
            <w:tcW w:w="3397" w:type="dxa"/>
          </w:tcPr>
          <w:p w14:paraId="30F11CC9" w14:textId="47D2088E" w:rsidR="005B5A9B" w:rsidRDefault="005B5A9B" w:rsidP="005B5A9B">
            <w:pPr>
              <w:rPr>
                <w:lang w:eastAsia="ja-JP"/>
              </w:rPr>
            </w:pPr>
            <w:r>
              <w:rPr>
                <w:lang w:eastAsia="ja-JP"/>
              </w:rPr>
              <w:t>クラブ写真（jpg形式）</w:t>
            </w:r>
          </w:p>
        </w:tc>
        <w:tc>
          <w:tcPr>
            <w:tcW w:w="6198" w:type="dxa"/>
          </w:tcPr>
          <w:p w14:paraId="2CEA08D6" w14:textId="0E2959ED" w:rsidR="005B5A9B" w:rsidRDefault="005B5A9B" w:rsidP="005B5A9B">
            <w:pPr>
              <w:rPr>
                <w:lang w:eastAsia="ja-JP"/>
              </w:rPr>
            </w:pPr>
            <w:r>
              <w:rPr>
                <w:lang w:eastAsia="ja-JP"/>
              </w:rPr>
              <w:t>※別途メールにてご送付ください</w:t>
            </w:r>
          </w:p>
        </w:tc>
      </w:tr>
    </w:tbl>
    <w:p w14:paraId="4E7BACEB" w14:textId="77777777" w:rsidR="00912E46" w:rsidRDefault="00000000" w:rsidP="00912E46">
      <w:pPr>
        <w:spacing w:line="240" w:lineRule="auto"/>
        <w:rPr>
          <w:sz w:val="20"/>
          <w:szCs w:val="20"/>
          <w:lang w:eastAsia="ja-JP"/>
        </w:rPr>
      </w:pPr>
      <w:r w:rsidRPr="00912E46">
        <w:rPr>
          <w:sz w:val="18"/>
          <w:szCs w:val="18"/>
          <w:lang w:eastAsia="ja-JP"/>
        </w:rPr>
        <w:br/>
      </w:r>
      <w:r w:rsidR="005B5A9B" w:rsidRPr="00912E46">
        <w:rPr>
          <w:rFonts w:hint="eastAsia"/>
          <w:sz w:val="20"/>
          <w:szCs w:val="20"/>
          <w:lang w:eastAsia="ja-JP"/>
        </w:rPr>
        <w:t>■ご確認事項</w:t>
      </w:r>
      <w:r w:rsidR="005B5A9B" w:rsidRPr="00912E46">
        <w:rPr>
          <w:sz w:val="20"/>
          <w:szCs w:val="20"/>
          <w:lang w:eastAsia="ja-JP"/>
        </w:rPr>
        <w:br/>
        <w:t>・ご提供いただいた情報は、リーフレット作成以外の目的では使用いたしません。</w:t>
      </w:r>
      <w:r w:rsidR="005B5A9B" w:rsidRPr="00912E46">
        <w:rPr>
          <w:sz w:val="20"/>
          <w:szCs w:val="20"/>
          <w:lang w:eastAsia="ja-JP"/>
        </w:rPr>
        <w:br/>
        <w:t>・完成後は、JAAよりPDF形式でお送りします。内容確認後に印刷・配布等をご自由に行ってください。</w:t>
      </w:r>
      <w:r w:rsidR="005B5A9B" w:rsidRPr="00912E46">
        <w:rPr>
          <w:sz w:val="20"/>
          <w:szCs w:val="20"/>
          <w:lang w:eastAsia="ja-JP"/>
        </w:rPr>
        <w:br/>
      </w:r>
      <w:r w:rsidR="005B5A9B" w:rsidRPr="00912E46">
        <w:rPr>
          <w:sz w:val="20"/>
          <w:szCs w:val="20"/>
          <w:lang w:eastAsia="ja-JP"/>
        </w:rPr>
        <w:br/>
      </w:r>
      <w:r w:rsidR="005B5A9B" w:rsidRPr="00912E46">
        <w:rPr>
          <w:rFonts w:hint="eastAsia"/>
          <w:sz w:val="20"/>
          <w:szCs w:val="20"/>
          <w:lang w:eastAsia="ja-JP"/>
        </w:rPr>
        <w:t>■JAA事務局よりお願い</w:t>
      </w:r>
      <w:r w:rsidR="005B5A9B" w:rsidRPr="00912E46">
        <w:rPr>
          <w:sz w:val="20"/>
          <w:szCs w:val="20"/>
          <w:lang w:eastAsia="ja-JP"/>
        </w:rPr>
        <w:br/>
      </w:r>
      <w:r w:rsidR="005B5A9B" w:rsidRPr="00912E46">
        <w:rPr>
          <w:rFonts w:hint="eastAsia"/>
          <w:sz w:val="20"/>
          <w:szCs w:val="20"/>
          <w:lang w:eastAsia="ja-JP"/>
        </w:rPr>
        <w:t>平素は冨木合気道の普及にご尽力いただきありがとうございます。</w:t>
      </w:r>
      <w:r w:rsidR="005B5A9B" w:rsidRPr="00912E46">
        <w:rPr>
          <w:sz w:val="20"/>
          <w:szCs w:val="20"/>
          <w:lang w:eastAsia="ja-JP"/>
        </w:rPr>
        <w:br/>
      </w:r>
      <w:r w:rsidR="005B5A9B" w:rsidRPr="00912E46">
        <w:rPr>
          <w:rFonts w:hint="eastAsia"/>
          <w:sz w:val="20"/>
          <w:szCs w:val="20"/>
          <w:lang w:eastAsia="ja-JP"/>
        </w:rPr>
        <w:t>お作りになられた貴クラブのリーフレットをJAA公式ウェブサイトへ掲載させていただけないでしょうか。JAAのサイトから各クラブの案内が閲覧できればと考えております。</w:t>
      </w:r>
      <w:r w:rsidR="00912E46" w:rsidRPr="00912E46">
        <w:rPr>
          <w:sz w:val="20"/>
          <w:szCs w:val="20"/>
          <w:lang w:eastAsia="ja-JP"/>
        </w:rPr>
        <w:br/>
      </w:r>
      <w:r w:rsidR="00912E46" w:rsidRPr="00912E46">
        <w:rPr>
          <w:rFonts w:hint="eastAsia"/>
          <w:sz w:val="20"/>
          <w:szCs w:val="20"/>
          <w:lang w:eastAsia="ja-JP"/>
        </w:rPr>
        <w:t>ご同意いただけます場合には以下にチェックをお願いいたします。</w:t>
      </w:r>
      <w:r w:rsidR="00912E46" w:rsidRPr="00912E46">
        <w:rPr>
          <w:sz w:val="20"/>
          <w:szCs w:val="20"/>
          <w:lang w:eastAsia="ja-JP"/>
        </w:rPr>
        <w:br/>
      </w:r>
      <w:r w:rsidR="00912E46" w:rsidRPr="00912E46">
        <w:rPr>
          <w:sz w:val="20"/>
          <w:szCs w:val="20"/>
          <w:lang w:eastAsia="ja-JP"/>
        </w:rPr>
        <w:br/>
      </w:r>
      <w:r w:rsidR="00912E46" w:rsidRPr="00912E46">
        <w:rPr>
          <w:rFonts w:hint="eastAsia"/>
          <w:sz w:val="20"/>
          <w:szCs w:val="20"/>
          <w:lang w:eastAsia="ja-JP"/>
        </w:rPr>
        <w:t>なお、完成したリーフレットにウェブサイトには掲載したくない情報（会員様の顔写真等）がございます場合には、こちらで該当箇所にモザイク処理をしたものを掲載いたします。（JAAで処理したものを確認いただいてから掲載いたします。）</w:t>
      </w:r>
    </w:p>
    <w:p w14:paraId="0489C384" w14:textId="77777777" w:rsidR="00912E46" w:rsidRPr="00912E46" w:rsidRDefault="00912E46" w:rsidP="00912E46">
      <w:pPr>
        <w:spacing w:line="240" w:lineRule="auto"/>
        <w:rPr>
          <w:sz w:val="20"/>
          <w:szCs w:val="20"/>
          <w:lang w:eastAsia="ja-JP"/>
        </w:rPr>
      </w:pPr>
    </w:p>
    <w:p w14:paraId="39879561" w14:textId="3AF2E10A" w:rsidR="00912E46" w:rsidRPr="005B5A9B" w:rsidRDefault="00912E46" w:rsidP="00912E46">
      <w:pPr>
        <w:spacing w:line="180" w:lineRule="auto"/>
        <w:rPr>
          <w:lang w:eastAsia="ja-JP"/>
        </w:rPr>
      </w:pPr>
      <w:r w:rsidRPr="005B5A9B">
        <w:rPr>
          <w:lang w:eastAsia="ja-JP"/>
        </w:rPr>
        <w:t>（</w:t>
      </w:r>
      <w:r>
        <w:rPr>
          <w:rFonts w:hint="eastAsia"/>
          <w:lang w:eastAsia="ja-JP"/>
        </w:rPr>
        <w:t>ご同意いただけます場合には</w:t>
      </w:r>
      <w:r w:rsidRPr="005B5A9B">
        <w:rPr>
          <w:lang w:eastAsia="ja-JP"/>
        </w:rPr>
        <w:t>✓を記入してください）</w:t>
      </w:r>
    </w:p>
    <w:p w14:paraId="6F72EA9C" w14:textId="0BC28CEC" w:rsidR="002443EA" w:rsidRPr="00912E46" w:rsidRDefault="004E425F" w:rsidP="00912E46">
      <w:pPr>
        <w:spacing w:line="240" w:lineRule="auto"/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>（　）</w:t>
      </w:r>
      <w:r w:rsidR="00912E46" w:rsidRPr="005B5A9B">
        <w:rPr>
          <w:lang w:eastAsia="ja-JP"/>
        </w:rPr>
        <w:t xml:space="preserve"> </w:t>
      </w:r>
      <w:r w:rsidR="00912E46">
        <w:rPr>
          <w:rFonts w:hint="eastAsia"/>
          <w:lang w:eastAsia="ja-JP"/>
        </w:rPr>
        <w:t>作成したリーフレットをJAAウェブサイト掲載へ同意する</w:t>
      </w:r>
    </w:p>
    <w:sectPr w:rsidR="002443EA" w:rsidRPr="00912E46" w:rsidSect="00034616">
      <w:footerReference w:type="default" r:id="rId8"/>
      <w:pgSz w:w="11909" w:h="16834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7CA1" w14:textId="77777777" w:rsidR="00B75EB1" w:rsidRDefault="00B75EB1" w:rsidP="001B4C8C">
      <w:pPr>
        <w:spacing w:after="0" w:line="240" w:lineRule="auto"/>
      </w:pPr>
      <w:r>
        <w:separator/>
      </w:r>
    </w:p>
  </w:endnote>
  <w:endnote w:type="continuationSeparator" w:id="0">
    <w:p w14:paraId="65D2A7B8" w14:textId="77777777" w:rsidR="00B75EB1" w:rsidRDefault="00B75EB1" w:rsidP="001B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A929" w14:textId="4AFE58F0" w:rsidR="0003122E" w:rsidRPr="0003122E" w:rsidRDefault="0003122E">
    <w:pPr>
      <w:pStyle w:val="a7"/>
      <w:rPr>
        <w:b/>
        <w:bCs/>
        <w:color w:val="002060"/>
        <w:lang w:eastAsia="ja-JP"/>
      </w:rPr>
    </w:pPr>
    <w:r w:rsidRPr="0003122E">
      <w:rPr>
        <w:rFonts w:hint="eastAsia"/>
        <w:b/>
        <w:bCs/>
        <w:color w:val="002060"/>
        <w:lang w:eastAsia="ja-JP"/>
      </w:rPr>
      <w:t>この利用申込書は事務局</w:t>
    </w:r>
    <w:r w:rsidRPr="0003122E">
      <w:rPr>
        <w:b/>
        <w:bCs/>
        <w:color w:val="002060"/>
        <w:lang w:eastAsia="ja-JP"/>
      </w:rPr>
      <w:t xml:space="preserve"> jaa.jimukyoku@gmail.com </w:t>
    </w:r>
    <w:r>
      <w:rPr>
        <w:rFonts w:hint="eastAsia"/>
        <w:b/>
        <w:bCs/>
        <w:color w:val="002060"/>
        <w:lang w:eastAsia="ja-JP"/>
      </w:rPr>
      <w:t>迄</w:t>
    </w:r>
    <w:r w:rsidRPr="0003122E">
      <w:rPr>
        <w:b/>
        <w:bCs/>
        <w:color w:val="002060"/>
        <w:lang w:eastAsia="ja-JP"/>
      </w:rPr>
      <w:t>メールにこれを添付してお送りください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0D027" w14:textId="77777777" w:rsidR="00B75EB1" w:rsidRDefault="00B75EB1" w:rsidP="001B4C8C">
      <w:pPr>
        <w:spacing w:after="0" w:line="240" w:lineRule="auto"/>
      </w:pPr>
      <w:r>
        <w:separator/>
      </w:r>
    </w:p>
  </w:footnote>
  <w:footnote w:type="continuationSeparator" w:id="0">
    <w:p w14:paraId="25E840EB" w14:textId="77777777" w:rsidR="00B75EB1" w:rsidRDefault="00B75EB1" w:rsidP="001B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5950545">
    <w:abstractNumId w:val="8"/>
  </w:num>
  <w:num w:numId="2" w16cid:durableId="1448769766">
    <w:abstractNumId w:val="6"/>
  </w:num>
  <w:num w:numId="3" w16cid:durableId="1961300624">
    <w:abstractNumId w:val="5"/>
  </w:num>
  <w:num w:numId="4" w16cid:durableId="1136725390">
    <w:abstractNumId w:val="4"/>
  </w:num>
  <w:num w:numId="5" w16cid:durableId="917012090">
    <w:abstractNumId w:val="7"/>
  </w:num>
  <w:num w:numId="6" w16cid:durableId="122383936">
    <w:abstractNumId w:val="3"/>
  </w:num>
  <w:num w:numId="7" w16cid:durableId="1699312976">
    <w:abstractNumId w:val="2"/>
  </w:num>
  <w:num w:numId="8" w16cid:durableId="768819947">
    <w:abstractNumId w:val="1"/>
  </w:num>
  <w:num w:numId="9" w16cid:durableId="114565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122E"/>
    <w:rsid w:val="00032103"/>
    <w:rsid w:val="00034616"/>
    <w:rsid w:val="0006063C"/>
    <w:rsid w:val="00067898"/>
    <w:rsid w:val="000A4473"/>
    <w:rsid w:val="000A4C62"/>
    <w:rsid w:val="0015074B"/>
    <w:rsid w:val="001B4C8C"/>
    <w:rsid w:val="002443EA"/>
    <w:rsid w:val="0029639D"/>
    <w:rsid w:val="002D501E"/>
    <w:rsid w:val="002F3082"/>
    <w:rsid w:val="00326F90"/>
    <w:rsid w:val="003F7517"/>
    <w:rsid w:val="004B2D09"/>
    <w:rsid w:val="004C01FE"/>
    <w:rsid w:val="004E425F"/>
    <w:rsid w:val="005A4386"/>
    <w:rsid w:val="005B5A9B"/>
    <w:rsid w:val="005F5754"/>
    <w:rsid w:val="00600B1A"/>
    <w:rsid w:val="00697874"/>
    <w:rsid w:val="006F0048"/>
    <w:rsid w:val="00736175"/>
    <w:rsid w:val="007F7876"/>
    <w:rsid w:val="00912E46"/>
    <w:rsid w:val="00916403"/>
    <w:rsid w:val="0094614F"/>
    <w:rsid w:val="00AA1D8D"/>
    <w:rsid w:val="00B47730"/>
    <w:rsid w:val="00B613F5"/>
    <w:rsid w:val="00B63D35"/>
    <w:rsid w:val="00B75EB1"/>
    <w:rsid w:val="00BB07FF"/>
    <w:rsid w:val="00BF6911"/>
    <w:rsid w:val="00C14741"/>
    <w:rsid w:val="00C415A1"/>
    <w:rsid w:val="00C522CD"/>
    <w:rsid w:val="00CB0664"/>
    <w:rsid w:val="00D31F45"/>
    <w:rsid w:val="00EB174F"/>
    <w:rsid w:val="00EE5F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FC4D3"/>
  <w14:defaultImageDpi w14:val="300"/>
  <w15:docId w15:val="{4215F9B1-99C9-4268-8FF1-4F4DAE3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3122E"/>
    <w:rPr>
      <w:rFonts w:ascii="ＭＳ ゴシック" w:eastAsia="ＭＳ ゴシック" w:hAnsi="ＭＳ ゴシック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">
    <w:name w:val="Hyperlink"/>
    <w:basedOn w:val="a2"/>
    <w:uiPriority w:val="99"/>
    <w:unhideWhenUsed/>
    <w:rsid w:val="004B2D09"/>
    <w:rPr>
      <w:color w:val="0000FF" w:themeColor="hyperlink"/>
      <w:u w:val="single"/>
    </w:rPr>
  </w:style>
  <w:style w:type="character" w:styleId="aff0">
    <w:name w:val="Unresolved Mention"/>
    <w:basedOn w:val="a2"/>
    <w:uiPriority w:val="99"/>
    <w:semiHidden/>
    <w:unhideWhenUsed/>
    <w:rsid w:val="004B2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FUJITA</cp:lastModifiedBy>
  <cp:revision>2</cp:revision>
  <cp:lastPrinted>2025-04-15T08:23:00Z</cp:lastPrinted>
  <dcterms:created xsi:type="dcterms:W3CDTF">2025-04-25T09:18:00Z</dcterms:created>
  <dcterms:modified xsi:type="dcterms:W3CDTF">2025-04-25T09:18:00Z</dcterms:modified>
  <cp:category/>
</cp:coreProperties>
</file>